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958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</w:t>
      </w:r>
      <w:r>
        <w:rPr>
          <w:rFonts w:ascii="Times New Roman" w:eastAsia="Times New Roman" w:hAnsi="Times New Roman" w:cs="Times New Roman"/>
          <w:sz w:val="27"/>
          <w:szCs w:val="27"/>
        </w:rPr>
        <w:t>Финэква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Елене Валериевне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>микро</w:t>
      </w:r>
      <w:r>
        <w:rPr>
          <w:rFonts w:ascii="Times New Roman" w:eastAsia="Times New Roman" w:hAnsi="Times New Roman" w:cs="Times New Roman"/>
          <w:sz w:val="27"/>
          <w:szCs w:val="27"/>
        </w:rPr>
        <w:t>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</w:t>
      </w:r>
      <w:r>
        <w:rPr>
          <w:rFonts w:ascii="Times New Roman" w:eastAsia="Times New Roman" w:hAnsi="Times New Roman" w:cs="Times New Roman"/>
          <w:sz w:val="27"/>
          <w:szCs w:val="27"/>
        </w:rPr>
        <w:t>Финэква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Агапитовой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Елены Валериевны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</w:t>
      </w:r>
      <w:r>
        <w:rPr>
          <w:rFonts w:ascii="Times New Roman" w:eastAsia="Times New Roman" w:hAnsi="Times New Roman" w:cs="Times New Roman"/>
          <w:sz w:val="27"/>
          <w:szCs w:val="27"/>
        </w:rPr>
        <w:t>Финэква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>1237300009561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szCs w:val="27"/>
        </w:rPr>
        <w:t>7300023241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730001001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№ </w:t>
      </w:r>
      <w:r>
        <w:rPr>
          <w:rStyle w:val="cat-UserDefinedgrp-18rplc-12"/>
          <w:rFonts w:ascii="Times New Roman" w:eastAsia="Times New Roman" w:hAnsi="Times New Roman" w:cs="Times New Roman"/>
          <w:sz w:val="27"/>
          <w:szCs w:val="27"/>
        </w:rPr>
        <w:t>*****...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заключенному с </w:t>
      </w:r>
      <w:r>
        <w:rPr>
          <w:rFonts w:ascii="Times New Roman" w:eastAsia="Times New Roman" w:hAnsi="Times New Roman" w:cs="Times New Roman"/>
          <w:sz w:val="27"/>
          <w:szCs w:val="27"/>
        </w:rPr>
        <w:t>ООО МКК «КНОПКАДЕНЬГИ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18.10.2024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руб. – сумма основного долга,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19rplc-23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